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4CDD" w14:textId="77777777" w:rsidR="003841D4" w:rsidRDefault="00000000">
      <w:r>
        <w:rPr>
          <w:noProof/>
        </w:rPr>
        <w:drawing>
          <wp:anchor distT="0" distB="0" distL="114300" distR="114300" simplePos="0" relativeHeight="251658240" behindDoc="1" locked="0" layoutInCell="1" allowOverlap="1" wp14:anchorId="275308F0" wp14:editId="6CBB5716">
            <wp:simplePos x="0" y="0"/>
            <wp:positionH relativeFrom="column">
              <wp:posOffset>1600200</wp:posOffset>
            </wp:positionH>
            <wp:positionV relativeFrom="paragraph">
              <wp:posOffset>-9525</wp:posOffset>
            </wp:positionV>
            <wp:extent cx="228600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420" y="21310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-final-Cs-logo-20240228074433-1-e170920491720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B4438" w14:textId="77777777" w:rsidR="00697FEB" w:rsidRDefault="00697FEB">
      <w:pPr>
        <w:pStyle w:val="Heading1"/>
      </w:pPr>
    </w:p>
    <w:p w14:paraId="43FEAB05" w14:textId="77777777" w:rsidR="00697FEB" w:rsidRDefault="00697FEB">
      <w:pPr>
        <w:pStyle w:val="Heading1"/>
      </w:pPr>
    </w:p>
    <w:p w14:paraId="6DC9902E" w14:textId="77777777" w:rsidR="00697FEB" w:rsidRDefault="00697FEB">
      <w:pPr>
        <w:pStyle w:val="Heading1"/>
      </w:pPr>
    </w:p>
    <w:p w14:paraId="3C026286" w14:textId="1BF3A9E6" w:rsidR="003841D4" w:rsidRDefault="00000000">
      <w:pPr>
        <w:pStyle w:val="Heading1"/>
      </w:pPr>
      <w:r>
        <w:t>CoreSite Services</w:t>
      </w:r>
    </w:p>
    <w:p w14:paraId="428A76E9" w14:textId="77777777" w:rsidR="003841D4" w:rsidRDefault="00000000">
      <w:r>
        <w:t>Office 157</w:t>
      </w:r>
      <w:r>
        <w:br/>
        <w:t>36 Broadway</w:t>
      </w:r>
      <w:r>
        <w:br/>
        <w:t>Irlam</w:t>
      </w:r>
      <w:r>
        <w:br/>
        <w:t>Manchester</w:t>
      </w:r>
      <w:r>
        <w:br/>
        <w:t>M44 6BS</w:t>
      </w:r>
    </w:p>
    <w:p w14:paraId="5500A661" w14:textId="77777777" w:rsidR="003841D4" w:rsidRDefault="00000000">
      <w:r>
        <w:t>Email: Glenn.Wrench@coresiteservices.co.uk</w:t>
      </w:r>
      <w:r>
        <w:br/>
        <w:t>Phone: 07585689707</w:t>
      </w:r>
      <w:r>
        <w:br/>
        <w:t>Website: www.coresiteservices.co.uk</w:t>
      </w:r>
    </w:p>
    <w:p w14:paraId="14FBB9FF" w14:textId="77777777" w:rsidR="003841D4" w:rsidRDefault="00000000">
      <w:pPr>
        <w:pStyle w:val="Heading2"/>
      </w:pPr>
      <w:r>
        <w:t>Bank Details:</w:t>
      </w:r>
    </w:p>
    <w:p w14:paraId="70D774D5" w14:textId="46D6E50D" w:rsidR="00697FEB" w:rsidRDefault="00000000">
      <w:r>
        <w:t>Bank Name - Monzo Business</w:t>
      </w:r>
      <w:r>
        <w:br/>
        <w:t>Account Name - Coresite Services</w:t>
      </w:r>
      <w:r w:rsidR="00697FEB">
        <w:t xml:space="preserve"> Limited</w:t>
      </w:r>
      <w:r>
        <w:br/>
        <w:t>Account Number - 39846633</w:t>
      </w:r>
      <w:r>
        <w:br/>
        <w:t>Sort Code - 04-00-03</w:t>
      </w:r>
      <w:r>
        <w:br/>
        <w:t>IBAN - GB18 MONZ 0400 0339 8466 33</w:t>
      </w:r>
      <w:r>
        <w:br/>
        <w:t>BIC - MONZGB2L</w:t>
      </w:r>
    </w:p>
    <w:p w14:paraId="7577AC4D" w14:textId="41177EDB" w:rsidR="00697FEB" w:rsidRDefault="00000000">
      <w:r>
        <w:br/>
      </w:r>
      <w:r w:rsidR="00697FEB">
        <w:t xml:space="preserve">To whom it may concern, please find our company details as requested. </w:t>
      </w:r>
      <w:r>
        <w:br/>
      </w:r>
    </w:p>
    <w:p w14:paraId="4D64991F" w14:textId="310F6197" w:rsidR="003841D4" w:rsidRDefault="00000000">
      <w:r>
        <w:t>Best Regards,</w:t>
      </w:r>
      <w:r>
        <w:br/>
      </w:r>
      <w:r>
        <w:br/>
        <w:t>Glenn Wrench</w:t>
      </w:r>
      <w:r>
        <w:br/>
        <w:t>Managing Director</w:t>
      </w:r>
    </w:p>
    <w:sectPr w:rsidR="003841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258099">
    <w:abstractNumId w:val="8"/>
  </w:num>
  <w:num w:numId="2" w16cid:durableId="484201472">
    <w:abstractNumId w:val="6"/>
  </w:num>
  <w:num w:numId="3" w16cid:durableId="313225211">
    <w:abstractNumId w:val="5"/>
  </w:num>
  <w:num w:numId="4" w16cid:durableId="774324780">
    <w:abstractNumId w:val="4"/>
  </w:num>
  <w:num w:numId="5" w16cid:durableId="98335937">
    <w:abstractNumId w:val="7"/>
  </w:num>
  <w:num w:numId="6" w16cid:durableId="1585336723">
    <w:abstractNumId w:val="3"/>
  </w:num>
  <w:num w:numId="7" w16cid:durableId="1105879790">
    <w:abstractNumId w:val="2"/>
  </w:num>
  <w:num w:numId="8" w16cid:durableId="1456826670">
    <w:abstractNumId w:val="1"/>
  </w:num>
  <w:num w:numId="9" w16cid:durableId="147170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41D4"/>
    <w:rsid w:val="00697FE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441E5"/>
  <w14:defaultImageDpi w14:val="300"/>
  <w15:docId w15:val="{F88FA0B6-EB47-4C3F-ABE5-06A17439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Glenn</cp:lastModifiedBy>
  <cp:revision>3</cp:revision>
  <cp:lastPrinted>2024-08-05T14:17:00Z</cp:lastPrinted>
  <dcterms:created xsi:type="dcterms:W3CDTF">2013-12-23T23:15:00Z</dcterms:created>
  <dcterms:modified xsi:type="dcterms:W3CDTF">2024-08-05T14:18:00Z</dcterms:modified>
  <cp:category/>
</cp:coreProperties>
</file>